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A65BF" w14:textId="4BD1F003" w:rsidR="00B373B4" w:rsidRDefault="003F5CD4">
      <w:pPr>
        <w:spacing w:after="40"/>
        <w:jc w:val="center"/>
      </w:pPr>
      <w:r>
        <w:rPr>
          <w:b/>
          <w:lang w:val="vi-VN"/>
        </w:rPr>
        <w:t>P</w:t>
      </w:r>
      <w:proofErr w:type="spellStart"/>
      <w:r w:rsidR="00E40727">
        <w:rPr>
          <w:b/>
        </w:rPr>
        <w:t>hụ</w:t>
      </w:r>
      <w:proofErr w:type="spellEnd"/>
      <w:r w:rsidR="00E40727">
        <w:rPr>
          <w:b/>
        </w:rPr>
        <w:t xml:space="preserve"> </w:t>
      </w:r>
      <w:proofErr w:type="spellStart"/>
      <w:r w:rsidR="00E40727">
        <w:rPr>
          <w:b/>
        </w:rPr>
        <w:t>lục</w:t>
      </w:r>
      <w:proofErr w:type="spellEnd"/>
      <w:r w:rsidR="00E40727">
        <w:rPr>
          <w:b/>
        </w:rPr>
        <w:t xml:space="preserve"> </w:t>
      </w:r>
    </w:p>
    <w:p w14:paraId="04CE4009" w14:textId="77777777" w:rsidR="00B373B4" w:rsidRDefault="0011089C">
      <w:pPr>
        <w:spacing w:after="80" w:line="240" w:lineRule="auto"/>
        <w:jc w:val="center"/>
      </w:pPr>
      <w:r>
        <w:rPr>
          <w:b/>
        </w:rPr>
        <w:t>PHIẾU ĐỀ NGHỊ CÔNG NHẬN KẾT QUẢ HỌC TẬP</w:t>
      </w:r>
      <w:r>
        <w:rPr>
          <w:b/>
        </w:rPr>
        <w:br/>
        <w:t>VÀ CHUYỂN ĐỔI TÍN CHỈ (ĐIỂM MIỄN)</w:t>
      </w:r>
    </w:p>
    <w:p w14:paraId="777B3F1B" w14:textId="77777777" w:rsidR="00B373B4" w:rsidRDefault="0011089C">
      <w:pPr>
        <w:spacing w:after="120"/>
        <w:jc w:val="center"/>
      </w:pPr>
      <w:proofErr w:type="spellStart"/>
      <w:r>
        <w:rPr>
          <w:i/>
          <w:sz w:val="24"/>
        </w:rPr>
        <w:t>Kèm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theo</w:t>
      </w:r>
      <w:proofErr w:type="spellEnd"/>
      <w:r>
        <w:rPr>
          <w:i/>
          <w:sz w:val="24"/>
        </w:rPr>
        <w:t xml:space="preserve"> Thông </w:t>
      </w:r>
      <w:proofErr w:type="spellStart"/>
      <w:r>
        <w:rPr>
          <w:i/>
          <w:sz w:val="24"/>
        </w:rPr>
        <w:t>báo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số</w:t>
      </w:r>
      <w:proofErr w:type="spellEnd"/>
      <w:r>
        <w:rPr>
          <w:i/>
          <w:sz w:val="24"/>
        </w:rPr>
        <w:t xml:space="preserve">        /TB-ĐHCNKT </w:t>
      </w:r>
      <w:proofErr w:type="spellStart"/>
      <w:r>
        <w:rPr>
          <w:i/>
          <w:sz w:val="24"/>
        </w:rPr>
        <w:t>ngày</w:t>
      </w:r>
      <w:proofErr w:type="spellEnd"/>
      <w:r>
        <w:rPr>
          <w:i/>
          <w:sz w:val="24"/>
        </w:rPr>
        <w:t xml:space="preserve">      </w:t>
      </w:r>
      <w:proofErr w:type="spellStart"/>
      <w:r>
        <w:rPr>
          <w:i/>
          <w:sz w:val="24"/>
        </w:rPr>
        <w:t>tháng</w:t>
      </w:r>
      <w:proofErr w:type="spellEnd"/>
      <w:r>
        <w:rPr>
          <w:i/>
          <w:sz w:val="24"/>
        </w:rPr>
        <w:t xml:space="preserve">      </w:t>
      </w:r>
      <w:proofErr w:type="spellStart"/>
      <w:r>
        <w:rPr>
          <w:i/>
          <w:sz w:val="24"/>
        </w:rPr>
        <w:t>năm</w:t>
      </w:r>
      <w:proofErr w:type="spellEnd"/>
      <w:r>
        <w:rPr>
          <w:i/>
          <w:sz w:val="24"/>
        </w:rPr>
        <w:t xml:space="preserve"> 2026 </w:t>
      </w:r>
      <w:proofErr w:type="spellStart"/>
      <w:r>
        <w:rPr>
          <w:i/>
          <w:sz w:val="24"/>
        </w:rPr>
        <w:t>của</w:t>
      </w:r>
      <w:proofErr w:type="spellEnd"/>
      <w:r>
        <w:rPr>
          <w:i/>
          <w:sz w:val="24"/>
        </w:rPr>
        <w:t xml:space="preserve"> Trường </w:t>
      </w:r>
      <w:proofErr w:type="spellStart"/>
      <w:r>
        <w:rPr>
          <w:i/>
          <w:sz w:val="24"/>
        </w:rPr>
        <w:t>Đại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học</w:t>
      </w:r>
      <w:proofErr w:type="spellEnd"/>
      <w:r>
        <w:rPr>
          <w:i/>
          <w:sz w:val="24"/>
        </w:rPr>
        <w:t xml:space="preserve"> Công </w:t>
      </w:r>
      <w:proofErr w:type="spellStart"/>
      <w:r>
        <w:rPr>
          <w:i/>
          <w:sz w:val="24"/>
        </w:rPr>
        <w:t>nghệ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Kỹ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thuật</w:t>
      </w:r>
      <w:proofErr w:type="spellEnd"/>
      <w:r>
        <w:rPr>
          <w:i/>
          <w:sz w:val="24"/>
        </w:rPr>
        <w:t xml:space="preserve"> TP. </w:t>
      </w:r>
      <w:proofErr w:type="spellStart"/>
      <w:r>
        <w:rPr>
          <w:i/>
          <w:sz w:val="24"/>
        </w:rPr>
        <w:t>Hồ</w:t>
      </w:r>
      <w:proofErr w:type="spellEnd"/>
      <w:r>
        <w:rPr>
          <w:i/>
          <w:sz w:val="24"/>
        </w:rPr>
        <w:t xml:space="preserve"> Chí Minh</w:t>
      </w:r>
    </w:p>
    <w:p w14:paraId="4E30E498" w14:textId="77777777" w:rsidR="00E40727" w:rsidRDefault="00E40727" w:rsidP="00E40727">
      <w:pPr>
        <w:spacing w:after="80"/>
        <w:ind w:left="2160" w:firstLine="250"/>
        <w:rPr>
          <w:sz w:val="24"/>
        </w:rPr>
      </w:pPr>
    </w:p>
    <w:p w14:paraId="5CB6EE6D" w14:textId="227848B2" w:rsidR="00B373B4" w:rsidRDefault="0011089C" w:rsidP="00F70E6C">
      <w:pPr>
        <w:spacing w:after="80"/>
        <w:ind w:left="2160" w:firstLine="250"/>
      </w:pPr>
      <w:proofErr w:type="spellStart"/>
      <w:r>
        <w:rPr>
          <w:sz w:val="24"/>
        </w:rPr>
        <w:t>Kính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gửi</w:t>
      </w:r>
      <w:proofErr w:type="spellEnd"/>
      <w:r>
        <w:rPr>
          <w:sz w:val="24"/>
        </w:rPr>
        <w:t xml:space="preserve">:  - Trung </w:t>
      </w:r>
      <w:proofErr w:type="spellStart"/>
      <w:r>
        <w:rPr>
          <w:sz w:val="24"/>
        </w:rPr>
        <w:t>tâm</w:t>
      </w:r>
      <w:proofErr w:type="spellEnd"/>
      <w:r>
        <w:rPr>
          <w:sz w:val="24"/>
        </w:rPr>
        <w:t xml:space="preserve"> Học </w:t>
      </w:r>
      <w:proofErr w:type="spellStart"/>
      <w:r>
        <w:rPr>
          <w:sz w:val="24"/>
        </w:rPr>
        <w:t>liệu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Dạy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học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số</w:t>
      </w:r>
      <w:proofErr w:type="spellEnd"/>
      <w:r>
        <w:rPr>
          <w:sz w:val="24"/>
        </w:rPr>
        <w:t>;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42"/>
        <w:gridCol w:w="3642"/>
        <w:gridCol w:w="3643"/>
        <w:gridCol w:w="3643"/>
      </w:tblGrid>
      <w:tr w:rsidR="00B373B4" w14:paraId="18B2D158" w14:textId="77777777">
        <w:trPr>
          <w:jc w:val="center"/>
        </w:trPr>
        <w:tc>
          <w:tcPr>
            <w:tcW w:w="3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E5B279" w14:textId="77777777" w:rsidR="00B373B4" w:rsidRDefault="0011089C">
            <w:pPr>
              <w:spacing w:line="240" w:lineRule="auto"/>
            </w:pPr>
            <w:proofErr w:type="spellStart"/>
            <w:r>
              <w:rPr>
                <w:sz w:val="24"/>
              </w:rPr>
              <w:t>Họ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tên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FCB4DC" w14:textId="77777777" w:rsidR="00B373B4" w:rsidRDefault="0011089C">
            <w:pPr>
              <w:spacing w:line="240" w:lineRule="auto"/>
            </w:pPr>
            <w:r>
              <w:rPr>
                <w:sz w:val="24"/>
              </w:rPr>
              <w:t>........................................</w:t>
            </w:r>
          </w:p>
        </w:tc>
        <w:tc>
          <w:tcPr>
            <w:tcW w:w="3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B31ACA" w14:textId="77777777" w:rsidR="00B373B4" w:rsidRDefault="0011089C">
            <w:pPr>
              <w:spacing w:line="240" w:lineRule="auto"/>
            </w:pPr>
            <w:proofErr w:type="spellStart"/>
            <w:r>
              <w:rPr>
                <w:sz w:val="24"/>
              </w:rPr>
              <w:t>Ngày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sinh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177A12" w14:textId="77777777" w:rsidR="00B373B4" w:rsidRDefault="0011089C">
            <w:pPr>
              <w:spacing w:line="240" w:lineRule="auto"/>
            </w:pPr>
            <w:r>
              <w:rPr>
                <w:sz w:val="24"/>
              </w:rPr>
              <w:t>................................</w:t>
            </w:r>
            <w:r w:rsidR="00E40727">
              <w:rPr>
                <w:sz w:val="24"/>
              </w:rPr>
              <w:t>........</w:t>
            </w:r>
          </w:p>
        </w:tc>
      </w:tr>
      <w:tr w:rsidR="00B373B4" w14:paraId="27AF9716" w14:textId="77777777">
        <w:trPr>
          <w:jc w:val="center"/>
        </w:trPr>
        <w:tc>
          <w:tcPr>
            <w:tcW w:w="3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15D76A" w14:textId="77777777" w:rsidR="00B373B4" w:rsidRDefault="0011089C">
            <w:pPr>
              <w:spacing w:line="240" w:lineRule="auto"/>
            </w:pPr>
            <w:proofErr w:type="spellStart"/>
            <w:r>
              <w:rPr>
                <w:sz w:val="24"/>
              </w:rPr>
              <w:t>Mã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viên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F5CB10" w14:textId="77777777" w:rsidR="00B373B4" w:rsidRDefault="0011089C">
            <w:pPr>
              <w:spacing w:line="240" w:lineRule="auto"/>
            </w:pPr>
            <w:r>
              <w:rPr>
                <w:sz w:val="24"/>
              </w:rPr>
              <w:t>........................................</w:t>
            </w:r>
          </w:p>
        </w:tc>
        <w:tc>
          <w:tcPr>
            <w:tcW w:w="3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7BD837" w14:textId="77777777" w:rsidR="00B373B4" w:rsidRDefault="00E40727">
            <w:pPr>
              <w:spacing w:line="240" w:lineRule="auto"/>
            </w:pPr>
            <w:r>
              <w:rPr>
                <w:sz w:val="24"/>
              </w:rPr>
              <w:t xml:space="preserve">MSSV </w:t>
            </w:r>
            <w:proofErr w:type="spellStart"/>
            <w:r>
              <w:rPr>
                <w:sz w:val="24"/>
              </w:rPr>
              <w:t>cũ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nếu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có</w:t>
            </w:r>
            <w:proofErr w:type="spellEnd"/>
            <w:r>
              <w:rPr>
                <w:sz w:val="24"/>
              </w:rPr>
              <w:t>):</w:t>
            </w:r>
          </w:p>
        </w:tc>
        <w:tc>
          <w:tcPr>
            <w:tcW w:w="3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2280AF" w14:textId="77777777" w:rsidR="00B373B4" w:rsidRDefault="0011089C">
            <w:pPr>
              <w:spacing w:line="240" w:lineRule="auto"/>
            </w:pPr>
            <w:r>
              <w:rPr>
                <w:sz w:val="24"/>
              </w:rPr>
              <w:t>........................................</w:t>
            </w:r>
          </w:p>
        </w:tc>
      </w:tr>
      <w:tr w:rsidR="00B373B4" w14:paraId="02C8148F" w14:textId="77777777">
        <w:trPr>
          <w:jc w:val="center"/>
        </w:trPr>
        <w:tc>
          <w:tcPr>
            <w:tcW w:w="3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43F4D8" w14:textId="77777777" w:rsidR="00B373B4" w:rsidRDefault="0011089C">
            <w:pPr>
              <w:spacing w:line="240" w:lineRule="auto"/>
            </w:pPr>
            <w:proofErr w:type="spellStart"/>
            <w:r>
              <w:rPr>
                <w:sz w:val="24"/>
              </w:rPr>
              <w:t>Khóa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14D1BE" w14:textId="77777777" w:rsidR="00B373B4" w:rsidRDefault="0011089C">
            <w:pPr>
              <w:spacing w:line="240" w:lineRule="auto"/>
            </w:pPr>
            <w:r>
              <w:rPr>
                <w:sz w:val="24"/>
              </w:rPr>
              <w:t>........................................</w:t>
            </w:r>
          </w:p>
        </w:tc>
        <w:tc>
          <w:tcPr>
            <w:tcW w:w="3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F469B" w14:textId="77777777" w:rsidR="00B373B4" w:rsidRDefault="0011089C">
            <w:pPr>
              <w:spacing w:line="240" w:lineRule="auto"/>
            </w:pPr>
            <w:proofErr w:type="spellStart"/>
            <w:r>
              <w:rPr>
                <w:sz w:val="24"/>
              </w:rPr>
              <w:t>Điện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thoại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048752" w14:textId="77777777" w:rsidR="00B373B4" w:rsidRDefault="0011089C">
            <w:pPr>
              <w:spacing w:line="240" w:lineRule="auto"/>
            </w:pPr>
            <w:r>
              <w:rPr>
                <w:sz w:val="24"/>
              </w:rPr>
              <w:t>........................................</w:t>
            </w:r>
          </w:p>
        </w:tc>
      </w:tr>
      <w:tr w:rsidR="00B373B4" w14:paraId="11FA9E00" w14:textId="77777777">
        <w:trPr>
          <w:jc w:val="center"/>
        </w:trPr>
        <w:tc>
          <w:tcPr>
            <w:tcW w:w="3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C9552B" w14:textId="77777777" w:rsidR="00B373B4" w:rsidRDefault="0011089C" w:rsidP="00E40727">
            <w:pPr>
              <w:spacing w:line="240" w:lineRule="auto"/>
            </w:pPr>
            <w:r>
              <w:rPr>
                <w:sz w:val="24"/>
              </w:rPr>
              <w:t xml:space="preserve">Trường </w:t>
            </w:r>
            <w:proofErr w:type="spellStart"/>
            <w:r>
              <w:rPr>
                <w:sz w:val="24"/>
              </w:rPr>
              <w:t>đã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học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D52B55" w14:textId="77777777" w:rsidR="00B373B4" w:rsidRDefault="0011089C">
            <w:pPr>
              <w:spacing w:line="240" w:lineRule="auto"/>
            </w:pPr>
            <w:r>
              <w:rPr>
                <w:sz w:val="24"/>
              </w:rPr>
              <w:t>........................................</w:t>
            </w:r>
          </w:p>
        </w:tc>
        <w:tc>
          <w:tcPr>
            <w:tcW w:w="3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EC3079" w14:textId="77777777" w:rsidR="00B373B4" w:rsidRDefault="00E40727">
            <w:pPr>
              <w:spacing w:line="240" w:lineRule="auto"/>
            </w:pPr>
            <w:r>
              <w:rPr>
                <w:sz w:val="24"/>
              </w:rPr>
              <w:t xml:space="preserve">Email </w:t>
            </w:r>
            <w:proofErr w:type="spellStart"/>
            <w:r>
              <w:rPr>
                <w:sz w:val="24"/>
              </w:rPr>
              <w:t>liên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hệ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0C6E91" w14:textId="77777777" w:rsidR="00B373B4" w:rsidRDefault="0011089C">
            <w:pPr>
              <w:spacing w:line="240" w:lineRule="auto"/>
            </w:pPr>
            <w:r>
              <w:rPr>
                <w:sz w:val="24"/>
              </w:rPr>
              <w:t>........................................</w:t>
            </w:r>
          </w:p>
        </w:tc>
      </w:tr>
    </w:tbl>
    <w:p w14:paraId="568C1A00" w14:textId="77777777" w:rsidR="00B373B4" w:rsidRDefault="0011089C">
      <w:pPr>
        <w:spacing w:before="80" w:after="60"/>
      </w:pPr>
      <w:proofErr w:type="spellStart"/>
      <w:r>
        <w:rPr>
          <w:sz w:val="24"/>
        </w:rPr>
        <w:t>Kính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nghị</w:t>
      </w:r>
      <w:proofErr w:type="spellEnd"/>
      <w:r>
        <w:rPr>
          <w:sz w:val="24"/>
        </w:rPr>
        <w:t xml:space="preserve"> Khoa/</w:t>
      </w:r>
      <w:proofErr w:type="spellStart"/>
      <w:r>
        <w:rPr>
          <w:sz w:val="24"/>
        </w:rPr>
        <w:t>Bộ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môn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và</w:t>
      </w:r>
      <w:proofErr w:type="spellEnd"/>
      <w:r>
        <w:rPr>
          <w:sz w:val="24"/>
        </w:rPr>
        <w:t xml:space="preserve"> Trung </w:t>
      </w:r>
      <w:proofErr w:type="spellStart"/>
      <w:r>
        <w:rPr>
          <w:sz w:val="24"/>
        </w:rPr>
        <w:t>tâm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xét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nhận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kết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học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tập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chuyển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đổi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đối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với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các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học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phần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sau</w:t>
      </w:r>
      <w:proofErr w:type="spellEnd"/>
      <w:r>
        <w:rPr>
          <w:sz w:val="24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34"/>
        <w:gridCol w:w="1952"/>
        <w:gridCol w:w="1616"/>
        <w:gridCol w:w="1616"/>
        <w:gridCol w:w="1164"/>
        <w:gridCol w:w="2160"/>
        <w:gridCol w:w="1616"/>
        <w:gridCol w:w="1616"/>
        <w:gridCol w:w="1986"/>
      </w:tblGrid>
      <w:tr w:rsidR="00E40727" w14:paraId="411FFAEB" w14:textId="77777777" w:rsidTr="00E40727">
        <w:trPr>
          <w:jc w:val="center"/>
        </w:trPr>
        <w:tc>
          <w:tcPr>
            <w:tcW w:w="8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CE4E16" w14:textId="77777777" w:rsidR="00E40727" w:rsidRDefault="00E40727" w:rsidP="00E40727">
            <w:pPr>
              <w:spacing w:line="240" w:lineRule="auto"/>
              <w:jc w:val="center"/>
            </w:pPr>
            <w:r>
              <w:rPr>
                <w:b/>
                <w:sz w:val="20"/>
              </w:rPr>
              <w:t>STT</w:t>
            </w:r>
          </w:p>
        </w:tc>
        <w:tc>
          <w:tcPr>
            <w:tcW w:w="19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9684E6" w14:textId="77777777" w:rsidR="00E40727" w:rsidRDefault="00E40727" w:rsidP="00E40727">
            <w:pPr>
              <w:spacing w:line="240" w:lineRule="auto"/>
              <w:jc w:val="center"/>
            </w:pPr>
            <w:proofErr w:type="spellStart"/>
            <w:r>
              <w:rPr>
                <w:b/>
                <w:sz w:val="20"/>
              </w:rPr>
              <w:t>Tên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học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phần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đã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học</w:t>
            </w:r>
            <w:proofErr w:type="spellEnd"/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753C67" w14:textId="77777777" w:rsidR="00E40727" w:rsidRDefault="00E40727" w:rsidP="00E40727">
            <w:pPr>
              <w:spacing w:line="240" w:lineRule="auto"/>
              <w:jc w:val="center"/>
            </w:pPr>
            <w:proofErr w:type="spellStart"/>
            <w:r>
              <w:rPr>
                <w:b/>
                <w:sz w:val="20"/>
              </w:rPr>
              <w:t>Mã</w:t>
            </w:r>
            <w:proofErr w:type="spellEnd"/>
            <w:r>
              <w:rPr>
                <w:b/>
                <w:sz w:val="20"/>
              </w:rPr>
              <w:t xml:space="preserve"> HP</w:t>
            </w:r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9B14E2" w14:textId="77777777" w:rsidR="00E40727" w:rsidRDefault="00E40727" w:rsidP="00E40727">
            <w:pPr>
              <w:spacing w:line="240" w:lineRule="auto"/>
              <w:jc w:val="center"/>
            </w:pPr>
            <w:proofErr w:type="spellStart"/>
            <w:r>
              <w:rPr>
                <w:b/>
                <w:sz w:val="20"/>
              </w:rPr>
              <w:t>Số</w:t>
            </w:r>
            <w:proofErr w:type="spellEnd"/>
            <w:r>
              <w:rPr>
                <w:b/>
                <w:sz w:val="20"/>
              </w:rPr>
              <w:t xml:space="preserve"> TC</w:t>
            </w:r>
          </w:p>
        </w:tc>
        <w:tc>
          <w:tcPr>
            <w:tcW w:w="117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7CF74C" w14:textId="77777777" w:rsidR="00E40727" w:rsidRDefault="00E40727" w:rsidP="00E40727">
            <w:pPr>
              <w:spacing w:line="240" w:lineRule="auto"/>
              <w:jc w:val="center"/>
            </w:pPr>
            <w:proofErr w:type="spellStart"/>
            <w:r>
              <w:rPr>
                <w:b/>
                <w:sz w:val="20"/>
              </w:rPr>
              <w:t>Điểm</w:t>
            </w:r>
            <w:proofErr w:type="spellEnd"/>
          </w:p>
        </w:tc>
        <w:tc>
          <w:tcPr>
            <w:tcW w:w="217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27E63E" w14:textId="77777777" w:rsidR="00E40727" w:rsidRDefault="00E40727" w:rsidP="00E40727">
            <w:pPr>
              <w:spacing w:line="240" w:lineRule="auto"/>
              <w:jc w:val="center"/>
            </w:pPr>
            <w:proofErr w:type="spellStart"/>
            <w:r>
              <w:rPr>
                <w:b/>
                <w:sz w:val="20"/>
              </w:rPr>
              <w:t>Tên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học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phần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đề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nghị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chuyển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đổi</w:t>
            </w:r>
            <w:proofErr w:type="spellEnd"/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B8A4E1" w14:textId="77777777" w:rsidR="00E40727" w:rsidRDefault="00E40727" w:rsidP="00E40727">
            <w:pPr>
              <w:spacing w:line="240" w:lineRule="auto"/>
              <w:jc w:val="center"/>
            </w:pPr>
            <w:proofErr w:type="spellStart"/>
            <w:r>
              <w:rPr>
                <w:b/>
                <w:sz w:val="20"/>
              </w:rPr>
              <w:t>Mã</w:t>
            </w:r>
            <w:proofErr w:type="spellEnd"/>
            <w:r>
              <w:rPr>
                <w:b/>
                <w:sz w:val="20"/>
              </w:rPr>
              <w:t xml:space="preserve"> HP</w:t>
            </w:r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9A02BC" w14:textId="77777777" w:rsidR="00E40727" w:rsidRDefault="00E40727" w:rsidP="00E40727">
            <w:pPr>
              <w:spacing w:line="240" w:lineRule="auto"/>
              <w:jc w:val="center"/>
            </w:pPr>
            <w:proofErr w:type="spellStart"/>
            <w:r>
              <w:rPr>
                <w:b/>
                <w:sz w:val="20"/>
              </w:rPr>
              <w:t>Số</w:t>
            </w:r>
            <w:proofErr w:type="spellEnd"/>
            <w:r>
              <w:rPr>
                <w:b/>
                <w:sz w:val="20"/>
              </w:rPr>
              <w:t xml:space="preserve"> TC</w:t>
            </w:r>
          </w:p>
        </w:tc>
        <w:tc>
          <w:tcPr>
            <w:tcW w:w="20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67CC92" w14:textId="77777777" w:rsidR="00E40727" w:rsidRDefault="00E40727" w:rsidP="00E40727">
            <w:pPr>
              <w:spacing w:line="240" w:lineRule="auto"/>
              <w:jc w:val="center"/>
            </w:pPr>
            <w:r>
              <w:rPr>
                <w:b/>
                <w:sz w:val="20"/>
              </w:rPr>
              <w:t xml:space="preserve">Ý </w:t>
            </w:r>
            <w:proofErr w:type="spellStart"/>
            <w:r>
              <w:rPr>
                <w:b/>
                <w:sz w:val="20"/>
              </w:rPr>
              <w:t>kiến</w:t>
            </w:r>
            <w:proofErr w:type="spellEnd"/>
            <w:r>
              <w:rPr>
                <w:b/>
                <w:sz w:val="20"/>
              </w:rPr>
              <w:t xml:space="preserve"> Khoa/</w:t>
            </w:r>
            <w:proofErr w:type="spellStart"/>
            <w:r>
              <w:rPr>
                <w:b/>
                <w:sz w:val="20"/>
              </w:rPr>
              <w:t>Bộ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môn</w:t>
            </w:r>
            <w:proofErr w:type="spellEnd"/>
          </w:p>
        </w:tc>
      </w:tr>
      <w:tr w:rsidR="00B373B4" w14:paraId="06E33A1B" w14:textId="77777777" w:rsidTr="00E40727">
        <w:trPr>
          <w:jc w:val="center"/>
        </w:trPr>
        <w:tc>
          <w:tcPr>
            <w:tcW w:w="8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E9E935" w14:textId="77777777" w:rsidR="00B373B4" w:rsidRDefault="0011089C">
            <w:pPr>
              <w:spacing w:line="240" w:lineRule="auto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9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A455F1" w14:textId="77777777" w:rsidR="00B373B4" w:rsidRDefault="00B373B4">
            <w:pPr>
              <w:spacing w:line="240" w:lineRule="auto"/>
            </w:pPr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81E787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9C02E0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117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274D9A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217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D8DB18" w14:textId="77777777" w:rsidR="00B373B4" w:rsidRDefault="00B373B4">
            <w:pPr>
              <w:spacing w:line="240" w:lineRule="auto"/>
            </w:pPr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5A12DD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929EBF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20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0E5F9" w14:textId="77777777" w:rsidR="00B373B4" w:rsidRDefault="00B373B4">
            <w:pPr>
              <w:spacing w:line="240" w:lineRule="auto"/>
            </w:pPr>
          </w:p>
        </w:tc>
      </w:tr>
      <w:tr w:rsidR="00B373B4" w14:paraId="3972BE1F" w14:textId="77777777" w:rsidTr="00E40727">
        <w:trPr>
          <w:jc w:val="center"/>
        </w:trPr>
        <w:tc>
          <w:tcPr>
            <w:tcW w:w="8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38DD92" w14:textId="77777777" w:rsidR="00B373B4" w:rsidRDefault="0011089C">
            <w:pPr>
              <w:spacing w:line="240" w:lineRule="auto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9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9919FB" w14:textId="77777777" w:rsidR="00B373B4" w:rsidRDefault="00B373B4">
            <w:pPr>
              <w:spacing w:line="240" w:lineRule="auto"/>
            </w:pPr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869A43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D8BB47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117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9582D0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217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C82E52" w14:textId="77777777" w:rsidR="00B373B4" w:rsidRDefault="00B373B4">
            <w:pPr>
              <w:spacing w:line="240" w:lineRule="auto"/>
            </w:pPr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A5C195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0010AC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20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8C8262" w14:textId="77777777" w:rsidR="00B373B4" w:rsidRDefault="00B373B4">
            <w:pPr>
              <w:spacing w:line="240" w:lineRule="auto"/>
            </w:pPr>
          </w:p>
        </w:tc>
      </w:tr>
      <w:tr w:rsidR="00B373B4" w14:paraId="68F95709" w14:textId="77777777" w:rsidTr="00E40727">
        <w:trPr>
          <w:jc w:val="center"/>
        </w:trPr>
        <w:tc>
          <w:tcPr>
            <w:tcW w:w="8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F480E9" w14:textId="77777777" w:rsidR="00B373B4" w:rsidRDefault="0011089C">
            <w:pPr>
              <w:spacing w:line="240" w:lineRule="auto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9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020F5D" w14:textId="77777777" w:rsidR="00B373B4" w:rsidRDefault="00B373B4">
            <w:pPr>
              <w:spacing w:line="240" w:lineRule="auto"/>
            </w:pPr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14166A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ACB0C2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117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05CA8F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217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389FC0" w14:textId="77777777" w:rsidR="00B373B4" w:rsidRDefault="00B373B4">
            <w:pPr>
              <w:spacing w:line="240" w:lineRule="auto"/>
            </w:pPr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554D62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869121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20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7A6173" w14:textId="77777777" w:rsidR="00B373B4" w:rsidRDefault="00B373B4">
            <w:pPr>
              <w:spacing w:line="240" w:lineRule="auto"/>
            </w:pPr>
          </w:p>
        </w:tc>
      </w:tr>
      <w:tr w:rsidR="00B373B4" w14:paraId="6072AE10" w14:textId="77777777" w:rsidTr="00E40727">
        <w:trPr>
          <w:jc w:val="center"/>
        </w:trPr>
        <w:tc>
          <w:tcPr>
            <w:tcW w:w="8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8CE171" w14:textId="77777777" w:rsidR="00B373B4" w:rsidRDefault="0011089C">
            <w:pPr>
              <w:spacing w:line="240" w:lineRule="auto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9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B17879" w14:textId="77777777" w:rsidR="00B373B4" w:rsidRDefault="00B373B4">
            <w:pPr>
              <w:spacing w:line="240" w:lineRule="auto"/>
            </w:pPr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67C4A6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EFF68A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117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D1C4B5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217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740C8D" w14:textId="77777777" w:rsidR="00B373B4" w:rsidRDefault="00B373B4">
            <w:pPr>
              <w:spacing w:line="240" w:lineRule="auto"/>
            </w:pPr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124AEC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D1276F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20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E2B626" w14:textId="77777777" w:rsidR="00B373B4" w:rsidRDefault="00B373B4">
            <w:pPr>
              <w:spacing w:line="240" w:lineRule="auto"/>
            </w:pPr>
          </w:p>
        </w:tc>
      </w:tr>
      <w:tr w:rsidR="00B373B4" w14:paraId="7394C22D" w14:textId="77777777" w:rsidTr="00E40727">
        <w:trPr>
          <w:jc w:val="center"/>
        </w:trPr>
        <w:tc>
          <w:tcPr>
            <w:tcW w:w="8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8C88FC" w14:textId="77777777" w:rsidR="00B373B4" w:rsidRDefault="0011089C">
            <w:pPr>
              <w:spacing w:line="240" w:lineRule="auto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9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6FF7F9" w14:textId="77777777" w:rsidR="00B373B4" w:rsidRDefault="00B373B4">
            <w:pPr>
              <w:spacing w:line="240" w:lineRule="auto"/>
            </w:pPr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88EFCA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63D441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117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D27A1C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217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A35C5D" w14:textId="77777777" w:rsidR="00B373B4" w:rsidRDefault="00B373B4">
            <w:pPr>
              <w:spacing w:line="240" w:lineRule="auto"/>
            </w:pPr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1B2D9C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16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B17AA2" w14:textId="77777777" w:rsidR="00B373B4" w:rsidRDefault="00B373B4">
            <w:pPr>
              <w:spacing w:line="240" w:lineRule="auto"/>
              <w:jc w:val="center"/>
            </w:pPr>
          </w:p>
        </w:tc>
        <w:tc>
          <w:tcPr>
            <w:tcW w:w="20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BA8533" w14:textId="77777777" w:rsidR="00B373B4" w:rsidRDefault="00B373B4">
            <w:pPr>
              <w:spacing w:line="240" w:lineRule="auto"/>
            </w:pPr>
          </w:p>
        </w:tc>
      </w:tr>
    </w:tbl>
    <w:p w14:paraId="2CEA3195" w14:textId="6523EEF3" w:rsidR="00B373B4" w:rsidRDefault="00B373B4">
      <w:pPr>
        <w:spacing w:before="80" w:after="40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56"/>
        <w:gridCol w:w="4857"/>
        <w:gridCol w:w="4857"/>
      </w:tblGrid>
      <w:tr w:rsidR="00B373B4" w14:paraId="7A09A157" w14:textId="77777777">
        <w:tc>
          <w:tcPr>
            <w:tcW w:w="48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92F48" w14:textId="77777777" w:rsidR="00B373B4" w:rsidRDefault="00B373B4"/>
        </w:tc>
        <w:tc>
          <w:tcPr>
            <w:tcW w:w="48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8D576" w14:textId="77777777" w:rsidR="00B373B4" w:rsidRDefault="00B373B4"/>
        </w:tc>
        <w:tc>
          <w:tcPr>
            <w:tcW w:w="48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20295" w14:textId="77777777" w:rsidR="00B373B4" w:rsidRDefault="0011089C">
            <w:pPr>
              <w:spacing w:line="240" w:lineRule="auto"/>
              <w:jc w:val="center"/>
            </w:pPr>
            <w:r>
              <w:rPr>
                <w:i/>
                <w:sz w:val="22"/>
              </w:rPr>
              <w:t xml:space="preserve">TP. </w:t>
            </w:r>
            <w:proofErr w:type="spellStart"/>
            <w:r>
              <w:rPr>
                <w:i/>
                <w:sz w:val="22"/>
              </w:rPr>
              <w:t>Hồ</w:t>
            </w:r>
            <w:proofErr w:type="spellEnd"/>
            <w:r>
              <w:rPr>
                <w:i/>
                <w:sz w:val="22"/>
              </w:rPr>
              <w:t xml:space="preserve"> Chí Minh, </w:t>
            </w:r>
            <w:proofErr w:type="spellStart"/>
            <w:r>
              <w:rPr>
                <w:i/>
                <w:sz w:val="22"/>
              </w:rPr>
              <w:t>ngày</w:t>
            </w:r>
            <w:proofErr w:type="spellEnd"/>
            <w:r>
              <w:rPr>
                <w:i/>
                <w:sz w:val="22"/>
              </w:rPr>
              <w:t xml:space="preserve">      </w:t>
            </w:r>
            <w:proofErr w:type="spellStart"/>
            <w:r>
              <w:rPr>
                <w:i/>
                <w:sz w:val="22"/>
              </w:rPr>
              <w:t>tháng</w:t>
            </w:r>
            <w:proofErr w:type="spellEnd"/>
            <w:r>
              <w:rPr>
                <w:i/>
                <w:sz w:val="22"/>
              </w:rPr>
              <w:t xml:space="preserve">      </w:t>
            </w:r>
            <w:proofErr w:type="spellStart"/>
            <w:r>
              <w:rPr>
                <w:i/>
                <w:sz w:val="22"/>
              </w:rPr>
              <w:t>năm</w:t>
            </w:r>
            <w:proofErr w:type="spellEnd"/>
            <w:r>
              <w:rPr>
                <w:i/>
                <w:sz w:val="22"/>
              </w:rPr>
              <w:t xml:space="preserve"> 2026</w:t>
            </w:r>
          </w:p>
          <w:p w14:paraId="4579EB91" w14:textId="77777777" w:rsidR="00B373B4" w:rsidRDefault="0011089C">
            <w:pPr>
              <w:spacing w:line="240" w:lineRule="auto"/>
              <w:jc w:val="center"/>
            </w:pPr>
            <w:r>
              <w:rPr>
                <w:b/>
                <w:sz w:val="22"/>
              </w:rPr>
              <w:t>NGƯỜI LÀM ĐƠN</w:t>
            </w:r>
          </w:p>
          <w:p w14:paraId="714EE08E" w14:textId="77777777" w:rsidR="00B373B4" w:rsidRDefault="0011089C" w:rsidP="00E40727">
            <w:pPr>
              <w:spacing w:line="240" w:lineRule="auto"/>
              <w:jc w:val="center"/>
            </w:pPr>
            <w:r>
              <w:rPr>
                <w:i/>
                <w:sz w:val="22"/>
              </w:rPr>
              <w:t>(</w:t>
            </w:r>
            <w:proofErr w:type="spellStart"/>
            <w:r>
              <w:rPr>
                <w:i/>
                <w:sz w:val="22"/>
              </w:rPr>
              <w:t>ký</w:t>
            </w:r>
            <w:proofErr w:type="spellEnd"/>
            <w:r>
              <w:rPr>
                <w:i/>
                <w:sz w:val="22"/>
              </w:rPr>
              <w:t xml:space="preserve">, </w:t>
            </w:r>
            <w:proofErr w:type="spellStart"/>
            <w:r>
              <w:rPr>
                <w:i/>
                <w:sz w:val="22"/>
              </w:rPr>
              <w:t>ghi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rõ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họ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tên</w:t>
            </w:r>
            <w:proofErr w:type="spellEnd"/>
            <w:r>
              <w:rPr>
                <w:i/>
                <w:sz w:val="22"/>
              </w:rPr>
              <w:t>)</w:t>
            </w:r>
          </w:p>
        </w:tc>
      </w:tr>
    </w:tbl>
    <w:p w14:paraId="5E7F8D40" w14:textId="77777777" w:rsidR="0011089C" w:rsidRDefault="0011089C" w:rsidP="00E40727"/>
    <w:sectPr w:rsidR="0011089C" w:rsidSect="00034616">
      <w:headerReference w:type="default" r:id="rId8"/>
      <w:pgSz w:w="16838" w:h="11906" w:orient="landscape"/>
      <w:pgMar w:top="85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93D1" w14:textId="77777777" w:rsidR="00F15FC5" w:rsidRDefault="00F15FC5" w:rsidP="000500EC">
      <w:pPr>
        <w:spacing w:line="240" w:lineRule="auto"/>
      </w:pPr>
      <w:r>
        <w:separator/>
      </w:r>
    </w:p>
  </w:endnote>
  <w:endnote w:type="continuationSeparator" w:id="0">
    <w:p w14:paraId="607E02E4" w14:textId="77777777" w:rsidR="00F15FC5" w:rsidRDefault="00F15FC5" w:rsidP="00050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04BF" w14:textId="77777777" w:rsidR="00F15FC5" w:rsidRDefault="00F15FC5" w:rsidP="000500EC">
      <w:pPr>
        <w:spacing w:line="240" w:lineRule="auto"/>
      </w:pPr>
      <w:r>
        <w:separator/>
      </w:r>
    </w:p>
  </w:footnote>
  <w:footnote w:type="continuationSeparator" w:id="0">
    <w:p w14:paraId="6717D7DC" w14:textId="77777777" w:rsidR="00F15FC5" w:rsidRDefault="00F15FC5" w:rsidP="000500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34952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39C0C5" w14:textId="77777777" w:rsidR="000500EC" w:rsidRDefault="000500E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A54684" w14:textId="77777777" w:rsidR="000500EC" w:rsidRDefault="00050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6258020">
    <w:abstractNumId w:val="8"/>
  </w:num>
  <w:num w:numId="2" w16cid:durableId="821432357">
    <w:abstractNumId w:val="6"/>
  </w:num>
  <w:num w:numId="3" w16cid:durableId="2049060653">
    <w:abstractNumId w:val="5"/>
  </w:num>
  <w:num w:numId="4" w16cid:durableId="1565028170">
    <w:abstractNumId w:val="4"/>
  </w:num>
  <w:num w:numId="5" w16cid:durableId="1258514929">
    <w:abstractNumId w:val="7"/>
  </w:num>
  <w:num w:numId="6" w16cid:durableId="357970482">
    <w:abstractNumId w:val="3"/>
  </w:num>
  <w:num w:numId="7" w16cid:durableId="519708304">
    <w:abstractNumId w:val="2"/>
  </w:num>
  <w:num w:numId="8" w16cid:durableId="160588594">
    <w:abstractNumId w:val="1"/>
  </w:num>
  <w:num w:numId="9" w16cid:durableId="200920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00EC"/>
    <w:rsid w:val="0006063C"/>
    <w:rsid w:val="000F4250"/>
    <w:rsid w:val="0011089C"/>
    <w:rsid w:val="0015074B"/>
    <w:rsid w:val="0029639D"/>
    <w:rsid w:val="00326F90"/>
    <w:rsid w:val="00333FBF"/>
    <w:rsid w:val="003F5CD4"/>
    <w:rsid w:val="004D0B17"/>
    <w:rsid w:val="005532DF"/>
    <w:rsid w:val="00697639"/>
    <w:rsid w:val="00741DDC"/>
    <w:rsid w:val="007839BC"/>
    <w:rsid w:val="00886C5A"/>
    <w:rsid w:val="008D1FED"/>
    <w:rsid w:val="009E5DE6"/>
    <w:rsid w:val="00A92783"/>
    <w:rsid w:val="00AA1D8D"/>
    <w:rsid w:val="00B373B4"/>
    <w:rsid w:val="00B47730"/>
    <w:rsid w:val="00C31896"/>
    <w:rsid w:val="00CB0664"/>
    <w:rsid w:val="00DA6F71"/>
    <w:rsid w:val="00E40727"/>
    <w:rsid w:val="00E50CDC"/>
    <w:rsid w:val="00EF7AAB"/>
    <w:rsid w:val="00F15FC5"/>
    <w:rsid w:val="00F70E6C"/>
    <w:rsid w:val="00FC01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528B2F"/>
  <w14:defaultImageDpi w14:val="300"/>
  <w15:docId w15:val="{D3FD89A1-0C51-4425-8707-E42D2548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59" w:lineRule="auto"/>
    </w:pPr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085811-74AB-4131-A35D-5D4C5EFF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TRANG</cp:lastModifiedBy>
  <cp:revision>3</cp:revision>
  <dcterms:created xsi:type="dcterms:W3CDTF">2026-05-15T02:13:00Z</dcterms:created>
  <dcterms:modified xsi:type="dcterms:W3CDTF">2026-05-15T02:13:00Z</dcterms:modified>
  <cp:category/>
</cp:coreProperties>
</file>